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E8" w:rsidRPr="009802C6" w:rsidRDefault="009802C6">
      <w:pPr>
        <w:jc w:val="center"/>
        <w:rPr>
          <w:lang w:val="cs-CZ"/>
        </w:rPr>
      </w:pPr>
      <w:r w:rsidRPr="009802C6">
        <w:rPr>
          <w:b/>
          <w:sz w:val="32"/>
          <w:lang w:val="cs-CZ"/>
        </w:rPr>
        <w:t>Návrh na zahájení disciplinárního řízení</w:t>
      </w:r>
    </w:p>
    <w:p w:rsidR="007762E8" w:rsidRPr="009802C6" w:rsidRDefault="007762E8">
      <w:pPr>
        <w:rPr>
          <w:lang w:val="cs-CZ"/>
        </w:rPr>
      </w:pPr>
    </w:p>
    <w:p w:rsidR="007762E8" w:rsidRPr="009802C6" w:rsidRDefault="009802C6">
      <w:pPr>
        <w:rPr>
          <w:lang w:val="cs-CZ"/>
        </w:rPr>
      </w:pPr>
      <w:r w:rsidRPr="009802C6">
        <w:rPr>
          <w:b/>
          <w:lang w:val="cs-CZ"/>
        </w:rPr>
        <w:t>Vážená paní</w:t>
      </w:r>
      <w:r w:rsidRPr="009802C6">
        <w:rPr>
          <w:b/>
          <w:lang w:val="cs-CZ"/>
        </w:rPr>
        <w:br/>
      </w:r>
      <w:r w:rsidRPr="009802C6">
        <w:rPr>
          <w:lang w:val="cs-CZ"/>
        </w:rPr>
        <w:t xml:space="preserve">Ing. Adéla </w:t>
      </w:r>
      <w:proofErr w:type="spellStart"/>
      <w:r w:rsidRPr="009802C6">
        <w:rPr>
          <w:lang w:val="cs-CZ"/>
        </w:rPr>
        <w:t>Zubíková</w:t>
      </w:r>
      <w:proofErr w:type="spellEnd"/>
      <w:r w:rsidRPr="009802C6">
        <w:rPr>
          <w:lang w:val="cs-CZ"/>
        </w:rPr>
        <w:t>, Ph.D.</w:t>
      </w:r>
      <w:r w:rsidRPr="009802C6">
        <w:rPr>
          <w:lang w:val="cs-CZ"/>
        </w:rPr>
        <w:br/>
        <w:t>děkanka Národohospodářské fakulty VŠE</w:t>
      </w:r>
      <w:r w:rsidRPr="009802C6">
        <w:rPr>
          <w:lang w:val="cs-CZ"/>
        </w:rPr>
        <w:br/>
      </w:r>
    </w:p>
    <w:p w:rsidR="007762E8" w:rsidRPr="009802C6" w:rsidRDefault="009802C6">
      <w:pPr>
        <w:rPr>
          <w:lang w:val="cs-CZ"/>
        </w:rPr>
      </w:pPr>
      <w:r w:rsidRPr="009802C6">
        <w:rPr>
          <w:b/>
          <w:lang w:val="cs-CZ"/>
        </w:rPr>
        <w:t>Věc: Návrh na zahájení disciplinárního řízení</w:t>
      </w:r>
    </w:p>
    <w:p w:rsidR="007762E8" w:rsidRPr="009802C6" w:rsidRDefault="007762E8">
      <w:pPr>
        <w:rPr>
          <w:lang w:val="cs-CZ"/>
        </w:rPr>
      </w:pPr>
    </w:p>
    <w:p w:rsidR="007762E8" w:rsidRPr="009802C6" w:rsidRDefault="009802C6">
      <w:pPr>
        <w:rPr>
          <w:lang w:val="cs-CZ"/>
        </w:rPr>
      </w:pPr>
      <w:r w:rsidRPr="009802C6">
        <w:rPr>
          <w:lang w:val="cs-CZ"/>
        </w:rPr>
        <w:t xml:space="preserve">V souladu s Disciplinárním řádem Národohospodářské fakulty Vysoké školy </w:t>
      </w:r>
      <w:r w:rsidRPr="009802C6">
        <w:rPr>
          <w:lang w:val="cs-CZ"/>
        </w:rPr>
        <w:t>ekonomické v Praze Vám zasílám návrh na zahájení disciplinárního řízení.</w:t>
      </w:r>
    </w:p>
    <w:p w:rsidR="007762E8" w:rsidRPr="009802C6" w:rsidRDefault="007762E8">
      <w:pPr>
        <w:rPr>
          <w:lang w:val="cs-CZ"/>
        </w:rPr>
      </w:pPr>
    </w:p>
    <w:p w:rsidR="007762E8" w:rsidRPr="009802C6" w:rsidRDefault="00E102D8">
      <w:pPr>
        <w:rPr>
          <w:lang w:val="cs-CZ"/>
        </w:rPr>
      </w:pPr>
      <w:r w:rsidRPr="009802C6">
        <w:rPr>
          <w:b/>
          <w:lang w:val="cs-CZ"/>
        </w:rPr>
        <w:t xml:space="preserve">Jméno a příjmení </w:t>
      </w:r>
      <w:r w:rsidR="009802C6" w:rsidRPr="009802C6">
        <w:rPr>
          <w:b/>
          <w:lang w:val="cs-CZ"/>
        </w:rPr>
        <w:t>studenta/studentky:</w:t>
      </w:r>
      <w:r w:rsidR="009802C6" w:rsidRPr="009802C6">
        <w:rPr>
          <w:b/>
          <w:lang w:val="cs-CZ"/>
        </w:rPr>
        <w:t>.</w:t>
      </w:r>
    </w:p>
    <w:p w:rsidR="007762E8" w:rsidRPr="009802C6" w:rsidRDefault="00E102D8" w:rsidP="00E102D8">
      <w:pPr>
        <w:spacing w:before="600"/>
        <w:rPr>
          <w:b/>
          <w:lang w:val="cs-CZ"/>
        </w:rPr>
      </w:pPr>
      <w:r w:rsidRPr="009802C6">
        <w:rPr>
          <w:b/>
          <w:lang w:val="cs-CZ"/>
        </w:rPr>
        <w:t xml:space="preserve">ID v </w:t>
      </w:r>
      <w:proofErr w:type="spellStart"/>
      <w:r w:rsidRPr="009802C6">
        <w:rPr>
          <w:b/>
          <w:lang w:val="cs-CZ"/>
        </w:rPr>
        <w:t>InSIS</w:t>
      </w:r>
      <w:proofErr w:type="spellEnd"/>
      <w:r w:rsidRPr="009802C6">
        <w:rPr>
          <w:b/>
          <w:lang w:val="cs-CZ"/>
        </w:rPr>
        <w:t xml:space="preserve">: </w:t>
      </w:r>
    </w:p>
    <w:p w:rsidR="008178A4" w:rsidRPr="009802C6" w:rsidRDefault="008178A4">
      <w:pPr>
        <w:rPr>
          <w:b/>
          <w:lang w:val="cs-CZ"/>
        </w:rPr>
      </w:pPr>
    </w:p>
    <w:p w:rsidR="007762E8" w:rsidRPr="009802C6" w:rsidRDefault="00E102D8">
      <w:pPr>
        <w:rPr>
          <w:lang w:val="cs-CZ"/>
        </w:rPr>
      </w:pPr>
      <w:r w:rsidRPr="009802C6">
        <w:rPr>
          <w:b/>
          <w:noProof/>
          <w:lang w:val="cs-CZ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279A1A9" wp14:editId="1F3BA9F0">
                <wp:simplePos x="0" y="0"/>
                <wp:positionH relativeFrom="column">
                  <wp:posOffset>0</wp:posOffset>
                </wp:positionH>
                <wp:positionV relativeFrom="paragraph">
                  <wp:posOffset>379095</wp:posOffset>
                </wp:positionV>
                <wp:extent cx="5638800" cy="1386840"/>
                <wp:effectExtent l="0" t="0" r="19050" b="2286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2D8" w:rsidRPr="00E102D8" w:rsidRDefault="00E102D8" w:rsidP="00E102D8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9A1A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9.85pt;width:444pt;height:109.2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">
                <v:textbox>
                  <w:txbxContent>
                    <w:p w:rsidR="00E102D8" w:rsidRPr="00E102D8" w:rsidRDefault="00E102D8" w:rsidP="00E102D8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02C6" w:rsidRPr="009802C6">
        <w:rPr>
          <w:b/>
          <w:lang w:val="cs-CZ"/>
        </w:rPr>
        <w:t>Popis skutku:</w:t>
      </w:r>
    </w:p>
    <w:p w:rsidR="00E102D8" w:rsidRPr="009802C6" w:rsidRDefault="00E102D8">
      <w:pPr>
        <w:rPr>
          <w:b/>
          <w:lang w:val="cs-CZ"/>
        </w:rPr>
      </w:pPr>
    </w:p>
    <w:p w:rsidR="007762E8" w:rsidRPr="009802C6" w:rsidRDefault="00E102D8">
      <w:pPr>
        <w:rPr>
          <w:b/>
          <w:lang w:val="cs-CZ"/>
        </w:rPr>
      </w:pPr>
      <w:r w:rsidRPr="009802C6">
        <w:rPr>
          <w:b/>
          <w:noProof/>
          <w:lang w:val="cs-CZ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D5693FF" wp14:editId="0D787621">
                <wp:simplePos x="0" y="0"/>
                <wp:positionH relativeFrom="column">
                  <wp:posOffset>0</wp:posOffset>
                </wp:positionH>
                <wp:positionV relativeFrom="paragraph">
                  <wp:posOffset>385445</wp:posOffset>
                </wp:positionV>
                <wp:extent cx="5638800" cy="1386840"/>
                <wp:effectExtent l="0" t="0" r="19050" b="22860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2D8" w:rsidRPr="00E102D8" w:rsidRDefault="00E102D8" w:rsidP="00E102D8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693FF" id="Textové pole 4" o:spid="_x0000_s1027" type="#_x0000_t202" style="position:absolute;margin-left:0;margin-top:30.35pt;width:444pt;height:109.2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">
                <v:textbox>
                  <w:txbxContent>
                    <w:p w:rsidR="00E102D8" w:rsidRPr="00E102D8" w:rsidRDefault="00E102D8" w:rsidP="00E102D8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02C6" w:rsidRPr="009802C6">
        <w:rPr>
          <w:b/>
          <w:lang w:val="cs-CZ"/>
        </w:rPr>
        <w:t>Navrhované důkazy a příloh</w:t>
      </w:r>
      <w:r w:rsidR="009802C6" w:rsidRPr="009802C6">
        <w:rPr>
          <w:b/>
          <w:lang w:val="cs-CZ"/>
        </w:rPr>
        <w:t>y:</w:t>
      </w:r>
    </w:p>
    <w:p w:rsidR="007762E8" w:rsidRPr="009802C6" w:rsidRDefault="009802C6">
      <w:pPr>
        <w:rPr>
          <w:lang w:val="cs-CZ"/>
        </w:rPr>
      </w:pPr>
      <w:r w:rsidRPr="009802C6">
        <w:rPr>
          <w:b/>
          <w:lang w:val="cs-CZ"/>
        </w:rPr>
        <w:lastRenderedPageBreak/>
        <w:t xml:space="preserve">Jméno a příjmení navrhovatele/navrhovatelky: </w:t>
      </w:r>
    </w:p>
    <w:p w:rsidR="007762E8" w:rsidRPr="009802C6" w:rsidRDefault="009802C6">
      <w:pPr>
        <w:rPr>
          <w:lang w:val="cs-CZ"/>
        </w:rPr>
      </w:pPr>
      <w:r w:rsidRPr="009802C6">
        <w:rPr>
          <w:b/>
          <w:lang w:val="cs-CZ"/>
        </w:rPr>
        <w:t xml:space="preserve">Pracoviště / katedra: </w:t>
      </w:r>
    </w:p>
    <w:p w:rsidR="007762E8" w:rsidRPr="009802C6" w:rsidRDefault="007762E8">
      <w:pPr>
        <w:rPr>
          <w:lang w:val="cs-CZ"/>
        </w:rPr>
      </w:pPr>
    </w:p>
    <w:p w:rsidR="007762E8" w:rsidRPr="009802C6" w:rsidRDefault="009802C6">
      <w:pPr>
        <w:rPr>
          <w:b/>
          <w:lang w:val="cs-CZ"/>
        </w:rPr>
      </w:pPr>
      <w:r w:rsidRPr="009802C6">
        <w:rPr>
          <w:b/>
          <w:lang w:val="cs-CZ"/>
        </w:rPr>
        <w:t xml:space="preserve">V Praze dne: </w:t>
      </w:r>
    </w:p>
    <w:p w:rsidR="00E102D8" w:rsidRPr="009802C6" w:rsidRDefault="00E102D8" w:rsidP="00E102D8">
      <w:pPr>
        <w:jc w:val="right"/>
        <w:rPr>
          <w:lang w:val="cs-CZ"/>
        </w:rPr>
      </w:pPr>
    </w:p>
    <w:p w:rsidR="007762E8" w:rsidRPr="009802C6" w:rsidRDefault="00E102D8" w:rsidP="00E102D8">
      <w:pPr>
        <w:jc w:val="right"/>
        <w:rPr>
          <w:lang w:val="cs-CZ"/>
        </w:rPr>
      </w:pPr>
      <w:r w:rsidRPr="009802C6">
        <w:rPr>
          <w:lang w:val="cs-CZ"/>
        </w:rPr>
        <w:t>…………………………………………………………</w:t>
      </w:r>
    </w:p>
    <w:p w:rsidR="007762E8" w:rsidRPr="009802C6" w:rsidRDefault="00E102D8" w:rsidP="00E102D8">
      <w:pPr>
        <w:jc w:val="right"/>
        <w:rPr>
          <w:lang w:val="cs-CZ"/>
        </w:rPr>
      </w:pPr>
      <w:r w:rsidRPr="009802C6">
        <w:rPr>
          <w:b/>
          <w:lang w:val="cs-CZ"/>
        </w:rPr>
        <w:tab/>
      </w:r>
      <w:r w:rsidRPr="009802C6">
        <w:rPr>
          <w:b/>
          <w:lang w:val="cs-CZ"/>
        </w:rPr>
        <w:tab/>
      </w:r>
      <w:r w:rsidRPr="009802C6">
        <w:rPr>
          <w:b/>
          <w:lang w:val="cs-CZ"/>
        </w:rPr>
        <w:tab/>
      </w:r>
      <w:r w:rsidR="009802C6" w:rsidRPr="009802C6">
        <w:rPr>
          <w:b/>
          <w:lang w:val="cs-CZ"/>
        </w:rPr>
        <w:t>Podpis navrhovatele/navrhovatelk</w:t>
      </w:r>
      <w:r w:rsidRPr="009802C6">
        <w:rPr>
          <w:b/>
          <w:lang w:val="cs-CZ"/>
        </w:rPr>
        <w:t>y</w:t>
      </w:r>
    </w:p>
    <w:p w:rsidR="007762E8" w:rsidRPr="009802C6" w:rsidRDefault="007762E8">
      <w:pPr>
        <w:rPr>
          <w:lang w:val="cs-CZ"/>
        </w:rPr>
      </w:pPr>
      <w:bookmarkStart w:id="0" w:name="_GoBack"/>
      <w:bookmarkEnd w:id="0"/>
    </w:p>
    <w:sectPr w:rsidR="007762E8" w:rsidRPr="009802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605D"/>
    <w:rsid w:val="007762E8"/>
    <w:rsid w:val="008178A4"/>
    <w:rsid w:val="009802C6"/>
    <w:rsid w:val="00AA1D8D"/>
    <w:rsid w:val="00B47730"/>
    <w:rsid w:val="00CB0664"/>
    <w:rsid w:val="00E102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7FD6E"/>
  <w14:defaultImageDpi w14:val="300"/>
  <w15:docId w15:val="{D724F4F8-886E-4000-AA32-7730073F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DCE081-A60E-4083-8A42-85D15F35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Bartůsková</dc:creator>
  <cp:keywords/>
  <dc:description>generated by python-docx</dc:description>
  <cp:lastModifiedBy>cnb</cp:lastModifiedBy>
  <cp:revision>3</cp:revision>
  <dcterms:created xsi:type="dcterms:W3CDTF">2026-04-29T06:43:00Z</dcterms:created>
  <dcterms:modified xsi:type="dcterms:W3CDTF">2026-04-29T06:43:00Z</dcterms:modified>
  <cp:category/>
</cp:coreProperties>
</file>